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 comparison of 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at the end of one line rhymes with a word at the end of another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appears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not human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happens that is the opposite of what you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reader knows something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is formed based on a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inside the line rhymes with a word at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2021-10-12T20:27:54Z</dcterms:created>
  <dcterms:modified xsi:type="dcterms:W3CDTF">2021-10-12T20:27:54Z</dcterms:modified>
</cp:coreProperties>
</file>