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p>
      <w:pPr>
        <w:pStyle w:val="Questions"/>
      </w:pPr>
      <w:r>
        <w:t xml:space="preserve">1. ARTTAEOLNILI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NSSENOACA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CIINDOT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YGIREAM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HERTOMAP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POTIOEAAMONO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OINSPEFITACORNI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HEYRM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HMTRYH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MELSII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ANTAZS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SRTRCUTUE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HMETE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TTUIANNUCPO 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Alliteration    </w:t>
      </w:r>
      <w:r>
        <w:t xml:space="preserve">   Assonance    </w:t>
      </w:r>
      <w:r>
        <w:t xml:space="preserve">   Diction    </w:t>
      </w:r>
      <w:r>
        <w:t xml:space="preserve">   Imagery    </w:t>
      </w:r>
      <w:r>
        <w:t xml:space="preserve">   Metaphor    </w:t>
      </w:r>
      <w:r>
        <w:t xml:space="preserve">   Onomatopoeia    </w:t>
      </w:r>
      <w:r>
        <w:t xml:space="preserve">   Personification    </w:t>
      </w:r>
      <w:r>
        <w:t xml:space="preserve">   Rhyme    </w:t>
      </w:r>
      <w:r>
        <w:t xml:space="preserve">   Rhythm    </w:t>
      </w:r>
      <w:r>
        <w:t xml:space="preserve">   Simile     </w:t>
      </w:r>
      <w:r>
        <w:t xml:space="preserve">   Stanza    </w:t>
      </w:r>
      <w:r>
        <w:t xml:space="preserve">   Structure     </w:t>
      </w:r>
      <w:r>
        <w:t xml:space="preserve">   Theme    </w:t>
      </w:r>
      <w:r>
        <w:t xml:space="preserve">   Punctuation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2021-10-12T20:38:59Z</dcterms:created>
  <dcterms:modified xsi:type="dcterms:W3CDTF">2021-10-12T20:38:59Z</dcterms:modified>
</cp:coreProperties>
</file>