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poetry that does not follow a set rhythm or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expect one thing to happen and the opposites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words that repeat the same beginning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 words, phrases or lines to emphasize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unit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that have matching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comparing 2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uses techniques and poetic devices to show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poem that takes the shape of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poem that expresses intense personal thoughts, moods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14 line poem that follows a set rhyme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direct comparison between two unlike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rhyming vowel sounds within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genre written in lines and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poem telling a story that is usually set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actually being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where the sound suggests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an author creates sound within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matching words at the end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3 line Japanese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given human qualities to an animal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rhyming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language that appeals to the senses of sight, touch, hearing, taste and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2021-10-12T20:27:56Z</dcterms:created>
  <dcterms:modified xsi:type="dcterms:W3CDTF">2021-10-12T20:27:56Z</dcterms:modified>
</cp:coreProperties>
</file>