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metaphor that is carried throughout a stanza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fourteen line poem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written as a list of actions, images, or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compares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a phrase or stanza more than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poetry that does not follow a regular pattern of rhyme and 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words that sound like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that tells a story about love, death or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metaphor in which an object is given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 or feeling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uses the sound and rhythm of words to tell a story and to make the reader feel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line poem about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quality based on pattern of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two unlike things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2021-10-11T14:35:29Z</dcterms:created>
  <dcterms:modified xsi:type="dcterms:W3CDTF">2021-10-11T14:35:29Z</dcterms:modified>
</cp:coreProperties>
</file>