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reader feels about the subject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a sound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lesson you can take from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or lines that appeal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human traits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 comparison of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the speaker feels about the subject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other words to say what you mean.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measured arrangement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represents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Re-writing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words say exactly what you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Reference to a famous person, event, or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unit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2021-10-12T20:28:05Z</dcterms:created>
  <dcterms:modified xsi:type="dcterms:W3CDTF">2021-10-12T20:28:05Z</dcterms:modified>
</cp:coreProperties>
</file>