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imagery    </w:t>
      </w:r>
      <w:r>
        <w:t xml:space="preserve">   symbolism    </w:t>
      </w:r>
      <w:r>
        <w:t xml:space="preserve">   alliteration    </w:t>
      </w:r>
      <w:r>
        <w:t xml:space="preserve">   school    </w:t>
      </w:r>
      <w:r>
        <w:t xml:space="preserve">   enjambment    </w:t>
      </w:r>
      <w:r>
        <w:t xml:space="preserve">   solli raphael    </w:t>
      </w:r>
      <w:r>
        <w:t xml:space="preserve">   assonance    </w:t>
      </w:r>
      <w:r>
        <w:t xml:space="preserve">   climax    </w:t>
      </w:r>
      <w:r>
        <w:t xml:space="preserve">   language    </w:t>
      </w:r>
      <w:r>
        <w:t xml:space="preserve">   point of view    </w:t>
      </w:r>
      <w:r>
        <w:t xml:space="preserve">   personification    </w:t>
      </w:r>
      <w:r>
        <w:t xml:space="preserve">   onomatopoeia    </w:t>
      </w:r>
      <w:r>
        <w:t xml:space="preserve">   free verse    </w:t>
      </w:r>
      <w:r>
        <w:t xml:space="preserve">   metaphor    </w:t>
      </w:r>
      <w:r>
        <w:t xml:space="preserve">   simile    </w:t>
      </w:r>
      <w:r>
        <w:t xml:space="preserve">   nonfiction    </w:t>
      </w:r>
      <w:r>
        <w:t xml:space="preserve">   novel    </w:t>
      </w:r>
      <w:r>
        <w:t xml:space="preserve">   poetry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2021-10-12T20:52:10Z</dcterms:created>
  <dcterms:modified xsi:type="dcterms:W3CDTF">2021-10-12T20:52:10Z</dcterms:modified>
</cp:coreProperties>
</file>