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writer's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poetry determined by number or length of lines,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literature written in lines or stanzas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lines that form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non-standard spelling or grammar used to suggest a speaker is from a specific place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which imitates a sound from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repetition of a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poetry which tells a story with a clear plotline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voice or "persona" that talks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repeating consonant sound at the beginning of nearby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consonant sounds at the ends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unrhymed verse with no rhythm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unexpected or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underlying subject or message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created by the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2021-10-11T14:35:37Z</dcterms:created>
  <dcterms:modified xsi:type="dcterms:W3CDTF">2021-10-11T14:35:37Z</dcterms:modified>
</cp:coreProperties>
</file>