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single row of words in a poem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poem about ones self called?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feeling the poet is trying to convey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truth, lesson, or message about life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number and style of accented syllables in a line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words that have the same ending sounds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a poem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group of lines in a poem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beat, sound, and feel of a poem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collection of words written to inspire ideas, imagination, or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2021-10-11T14:35:41Z</dcterms:created>
  <dcterms:modified xsi:type="dcterms:W3CDTF">2021-10-11T14:35:41Z</dcterms:modified>
</cp:coreProperties>
</file>