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p>
      <w:pPr>
        <w:pStyle w:val="Questions"/>
      </w:pPr>
      <w:r>
        <w:t xml:space="preserve">1. EESVR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HRYME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HRTHYM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MILBOMSYS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ILIMSE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EAMTOPHR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VITAEDEJSC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OEIPRTTENI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NMTOOOAIAEPO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YRPTEO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AILNETIAOTLR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AOOCFNTSRENIIIP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GYIREMA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TZASAN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2021-10-12T20:39:49Z</dcterms:created>
  <dcterms:modified xsi:type="dcterms:W3CDTF">2021-10-12T20:39:49Z</dcterms:modified>
</cp:coreProperties>
</file>