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are spoken to a person who is absent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meter in poetry in which there are 5 iambs to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Emphasis given to particular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lines of poetry that together form a division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a line fo poetry by the  number of syllables and the rhythm of accented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 which nonhuman things are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Continuation of a complete idea from one line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the same or similar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occurrence of the same or similar sounds at the end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a pattern of similar sounds, especially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Repeition of similar consonant sounds epecially at the ends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 that is written in 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Author's attitude towards his or her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2021-10-11T14:35:43Z</dcterms:created>
  <dcterms:modified xsi:type="dcterms:W3CDTF">2021-10-11T14:35:43Z</dcterms:modified>
</cp:coreProperties>
</file>