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pattern    </w:t>
      </w:r>
      <w:r>
        <w:t xml:space="preserve">   metaphor    </w:t>
      </w:r>
      <w:r>
        <w:t xml:space="preserve">   alliteration    </w:t>
      </w:r>
      <w:r>
        <w:t xml:space="preserve">   line    </w:t>
      </w:r>
      <w:r>
        <w:t xml:space="preserve">   stanza    </w:t>
      </w:r>
      <w:r>
        <w:t xml:space="preserve">   rhyme scheme    </w:t>
      </w:r>
      <w:r>
        <w:t xml:space="preserve">   poetry    </w:t>
      </w:r>
      <w:r>
        <w:t xml:space="preserve">   syllables    </w:t>
      </w:r>
      <w:r>
        <w:t xml:space="preserve">   diamonte    </w:t>
      </w:r>
      <w:r>
        <w:t xml:space="preserve">   verse    </w:t>
      </w:r>
      <w:r>
        <w:t xml:space="preserve">   personification    </w:t>
      </w:r>
      <w:r>
        <w:t xml:space="preserve">   onomatopoeia    </w:t>
      </w:r>
      <w:r>
        <w:t xml:space="preserve">   rhythm    </w:t>
      </w:r>
      <w:r>
        <w:t xml:space="preserve">   poem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</dc:title>
  <dcterms:created xsi:type="dcterms:W3CDTF">2021-10-11T14:37:23Z</dcterms:created>
  <dcterms:modified xsi:type="dcterms:W3CDTF">2021-10-11T14:37:23Z</dcterms:modified>
</cp:coreProperties>
</file>