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achieve a musical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a story and has a plot, characters, and a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human traits to nonhuman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like or as to compare two unlike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identical sounds in the last syllable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neither a set pattern of rhythm nor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descriptive language that creates vivid impressions. These images are developed through sensory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fourteen-line lyric poem with formal patterns of rhyme, rhythm, and line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pattern of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Vowel rhyme – the repetition of vowel sounds in nearby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pattern of rhyme at the ends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songlike narrative that has short stanzas and a refrain.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 the feelings of a single speaker. The most common type of poem in modern literature.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consonants within nearby words in which the preceding vowels differ, as in the words milk and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a story using a character’s own thoughts or spoken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that is used imaginatively, rather than literally, to express ideas or feelings in new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comparisons between dissimilar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rhyme is the repetition of the initial consonant sounds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verse form with three unrhymed lines of five, seven, and five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created by stressed and unstressed syllables of words in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details related to sight, sound, taste, touch, smell,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 of one thing in terms of another, as in, “All the world’s a stage.”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verse form with five unrhymed lines of five, seven, five, seven, and seven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narrative poem about the feats of gods or heroes.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2021-10-11T14:35:46Z</dcterms:created>
  <dcterms:modified xsi:type="dcterms:W3CDTF">2021-10-11T14:35:46Z</dcterms:modified>
</cp:coreProperties>
</file>