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rhythmical pattern in a poem.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repetition of vowel sounds followed by different consonants.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poem that tells a story in verse.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that represents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Irish, humorous, and rhythmical type of poem. (5 lines)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a sound, word, phrase, etc, over and over again.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grouping of lines in poetry.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Looks like a rhyme but doesn't actually rhyme.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Uses like or as to compare two unlike ideas.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comparison of two unlike ideas by describing something as if it were something else.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 </dc:title>
  <dcterms:created xsi:type="dcterms:W3CDTF">2021-10-11T14:35:55Z</dcterms:created>
  <dcterms:modified xsi:type="dcterms:W3CDTF">2021-10-11T14:35:55Z</dcterms:modified>
</cp:coreProperties>
</file>