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Line    </w:t>
      </w:r>
      <w:r>
        <w:t xml:space="preserve">   Stanza    </w:t>
      </w:r>
      <w:r>
        <w:t xml:space="preserve">   Couplet    </w:t>
      </w:r>
      <w:r>
        <w:t xml:space="preserve">   Pattern    </w:t>
      </w:r>
      <w:r>
        <w:t xml:space="preserve">   Syllable    </w:t>
      </w:r>
      <w:r>
        <w:t xml:space="preserve">   Sense poem    </w:t>
      </w:r>
      <w:r>
        <w:t xml:space="preserve">   Diamanté    </w:t>
      </w:r>
      <w:r>
        <w:t xml:space="preserve">   I am    </w:t>
      </w:r>
      <w:r>
        <w:t xml:space="preserve">   Cinquain    </w:t>
      </w:r>
      <w:r>
        <w:t xml:space="preserve">   Synonym    </w:t>
      </w:r>
      <w:r>
        <w:t xml:space="preserve">   Repetition    </w:t>
      </w:r>
      <w:r>
        <w:t xml:space="preserve">   Rhythm    </w:t>
      </w:r>
      <w:r>
        <w:t xml:space="preserve">   Rhyme    </w:t>
      </w:r>
      <w:r>
        <w:t xml:space="preserve">   Idiom    </w:t>
      </w:r>
      <w:r>
        <w:t xml:space="preserve">   Alliteration    </w:t>
      </w:r>
      <w:r>
        <w:t xml:space="preserve">   Onomatopoeia    </w:t>
      </w:r>
      <w:r>
        <w:t xml:space="preserve">   Imagery    </w:t>
      </w:r>
      <w:r>
        <w:t xml:space="preserve">   Symbol    </w:t>
      </w:r>
      <w:r>
        <w:t xml:space="preserve">   Personification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2021-10-11T14:35:31Z</dcterms:created>
  <dcterms:modified xsi:type="dcterms:W3CDTF">2021-10-11T14:35:31Z</dcterms:modified>
</cp:coreProperties>
</file>