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(usually unintentional) combining of two or more incompatible metaphors, resulting in ridiculousness or nonsense.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brief, sometimes indirect, reference in a text to a person, place, or 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Poetry whose lines follow no consistent meter. It may be rimed but usually is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narrative poem tracing the adventures of a popular hero. These poems are usually written in consistent form and meter throughout.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very short, comic poem, often turning at the end with some sharp wit or unexpected stinger.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fixed form of fourteen lines, traditionally written in iambic pentameter and rimed throughout.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"Don't be a Scrooge!" is an example of a(n)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repetition of a consonant sound in a line of verse or prose.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comparison of two things, indicated by some connective, usually like, as or than, or a verb such as resembles. Usually compares two things that initially seem unlike but are shown to have a significant resemblance.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student wanting to fit into the popular crowd at school changes her (blank) to fit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Latin term for "mask." A fictitious character created by an author to be the speaker of a literary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Refers to any single line of poetry or any composition written in separate lines of more or less regular rhythm, in contrast to prose.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William Blake's "To see the world in a grain of sand" is an example of a(n)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narrative in which the literal events (persons, places, and things) consistently point to a parallel sequence of symbolic equivalents.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short poem expressing the thoughts and feelings of a single speaker. Often written in the first person, it traditionally has a songlike immediacy and emotional force.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"Fog" by Carl Sandburg is an example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teacher said, "The classroom was a complete zoo today!" This is an example of a(n)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Traditionally, a song that tells a story. These are characteristically compressed, dramatic, and objective in their narrative 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common meter in English verse, specifically 5 per line. Many fixed forms, such as the sonnet and heroic couplets, employ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statement that one thing is something else, which, in a literal sense, it is not.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dove signifies peace.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direct or literal recreation of physical experience and adds immediacy to literacy language.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recurring symbol, character, landscape, or event found in myth and literature across different cultures and eras, one that appears so often that it evokes a universal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Frank Sinatra is famous for creating this kind of melody.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Knowingly, William Shakespeare wrote a total of 154 of these.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"The Iliad" is an example of a(n)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harsh, discordant sound often mirroring the meaning of the context in which it is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person, place, or thing in a narrative that suggests meanings beyond its literal sense. It bears multiple suggestions and associations, is unique to the work, and not common to a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collective set of images in a poem or other literary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Hissing or growling sounds in literature would be an example of a(n)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2021-10-11T14:35:59Z</dcterms:created>
  <dcterms:modified xsi:type="dcterms:W3CDTF">2021-10-11T14:35:59Z</dcterms:modified>
</cp:coreProperties>
</file>