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a non-human a human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comparing two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the senses to "paint a picture with words" for the reader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comparing two things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poetry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many devices used to create interesting sound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repeated part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poetry that expresses feelings as opposed to telling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rhyme found within a verse instead of at the end of the 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glimpse of the past that helps the reader understand a character's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verses in a poem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creative ways of writing or expressing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hint of something that might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represents a feeling, idea, or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pattern of beats in a poem- also called a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 of the rhyme of a poem- it is plotted using letters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that almost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poetry that does not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that share the same end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2021-10-11T14:36:09Z</dcterms:created>
  <dcterms:modified xsi:type="dcterms:W3CDTF">2021-10-11T14:36:09Z</dcterms:modified>
</cp:coreProperties>
</file>