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represents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comparing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 line poem with specific rhyme 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contradictory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addressing someone or something as though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related is substituted for thing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beginning consonant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with appeals to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non-living things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sounds imitate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 of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exaggeration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2021-10-11T14:36:13Z</dcterms:created>
  <dcterms:modified xsi:type="dcterms:W3CDTF">2021-10-11T14:36:13Z</dcterms:modified>
</cp:coreProperties>
</file>