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                                             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Rhyming words that are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emphasizing an idea by talking about it in a restrained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vowel sounds without repeating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word, phrase, or idea is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like alliterations, but not limited to just the initial sounds of the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Repeating initial consonant sounds in words near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create a special effect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of two unlike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pair of lines that rhyme and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comparison of two unlike things in which one thing is said to be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end of every line in the entire poem rhymes.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end of two or more lines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human qualities to something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Poetry that does not have any rules or necessary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metaphor that is carried out throughout the entire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patterned repetition the patterned repetition (of stressed and unstressed) syllables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running over of a sentence or thought from one line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regular (meter  ) or random (free verse) occurrence of sound in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words that are based on the five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Poetry Terms</dc:title>
  <dcterms:created xsi:type="dcterms:W3CDTF">2021-10-10T23:42:59Z</dcterms:created>
  <dcterms:modified xsi:type="dcterms:W3CDTF">2021-10-10T23:42:59Z</dcterms:modified>
</cp:coreProperties>
</file>