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author's word choice.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chirp/in the orchard/or the cherry/and try to sing a little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curtains rustled in the wind as she came into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go gentle into that good night./Rage, rage of the dying of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he says again, "Good fences make good neighbors."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author's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Oh, Love is like a red, red rose.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beat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never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speaker in the poem.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dog laughed to see such sport, and the dish ran away with the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Beauty is truth, truth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poem rhyme. We distinguish this by looking at the last word in each line and marking the lines that rhyme with the same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silken, sad, uncertain rustling each purple curtain/ Thrilled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heard the ripple washing in the reeds/And the wild water lapping on the crag.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atmosphere the author creates for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flag in America represents freedom. This is known as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of someone gently rapping, rapping at my chamber door./"Tis some visitor" I muttered, "tapping at my chamber door."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goes on forever.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2021-10-11T14:35:47Z</dcterms:created>
  <dcterms:modified xsi:type="dcterms:W3CDTF">2021-10-11T14:35:47Z</dcterms:modified>
</cp:coreProperties>
</file>