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Poetry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central idea on which a poem is based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repetition of identical consonant sounds beginning words beside or near each other in a line of poetry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writer of a poem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technique of giving human qualities to something that is not alive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having no end punctuation but running over to the next 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 call the verse when there is no fixed rhyme scheme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picture painted by words for the reader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comparison that does not use the words as or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 poet feels in a poem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vivid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comparison that uses the word as or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a poem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lines in a poem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a poem sounds because of how the poet feels</w:t>
            </w:r>
          </w:p>
        </w:tc>
      </w:tr>
    </w:tbl>
    <w:p>
      <w:pPr>
        <w:pStyle w:val="WordBankSmall"/>
      </w:pPr>
      <w:r>
        <w:t xml:space="preserve">   Simile    </w:t>
      </w:r>
      <w:r>
        <w:t xml:space="preserve">   Metaphor    </w:t>
      </w:r>
      <w:r>
        <w:t xml:space="preserve">   Personification    </w:t>
      </w:r>
      <w:r>
        <w:t xml:space="preserve">   Theme    </w:t>
      </w:r>
      <w:r>
        <w:t xml:space="preserve">   Mood    </w:t>
      </w:r>
      <w:r>
        <w:t xml:space="preserve">   Tone    </w:t>
      </w:r>
      <w:r>
        <w:t xml:space="preserve">   Image    </w:t>
      </w:r>
      <w:r>
        <w:t xml:space="preserve">   Free Verse    </w:t>
      </w:r>
      <w:r>
        <w:t xml:space="preserve">   Vibrant    </w:t>
      </w:r>
      <w:r>
        <w:t xml:space="preserve">   Title    </w:t>
      </w:r>
      <w:r>
        <w:t xml:space="preserve">   Poet    </w:t>
      </w:r>
      <w:r>
        <w:t xml:space="preserve">   Enjambment    </w:t>
      </w:r>
      <w:r>
        <w:t xml:space="preserve">   stanza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 Crossword</dc:title>
  <dcterms:created xsi:type="dcterms:W3CDTF">2021-10-11T14:36:36Z</dcterms:created>
  <dcterms:modified xsi:type="dcterms:W3CDTF">2021-10-11T14:36:36Z</dcterms:modified>
</cp:coreProperties>
</file>