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Images used to represent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rhythm in a poem that goes, unstressed, unstressed, stressed.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 to 4 lies in a poem that belong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Consonants repeating usually at the ends of words.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Words begin with the same sound that are near or next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verse,stanza, or poem with four lines with usually alternating rhymes.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rhythm in a poem that goes, stressed, unstressed, unstressed.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rhythm in a poem that goes, unstressed syllable followed by a stressed syllable.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 rhyming lines right after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Similar vowels repeating in an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rhythm in a poem that goes, stressed syllable followed by a unstressed syllable.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Words in a poem that are in a rhythmic pattern.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 Crossword</dc:title>
  <dcterms:created xsi:type="dcterms:W3CDTF">2021-10-11T14:35:42Z</dcterms:created>
  <dcterms:modified xsi:type="dcterms:W3CDTF">2021-10-11T14:35:42Z</dcterms:modified>
</cp:coreProperties>
</file>