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comparison of two things that are not related NOT using the words like or as (Sara is a bear)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of poem that is inconsistent or doesn't have a solid form. (A mix of rhyme, free verse,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two things that are not related USING the words like or as (The floor was like sandpaper)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that occur with the same beginning sound (She sells seashells by the sea shore)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POV of the poem (You, They, 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that allows readers to easily visualize what they are reading (The red apple glistened in the light)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stands for or represents an important idea (X marks the spot)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pattern of ending sounds in a group of lines (Cat, bat, hat,)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actions that are given to something that is not alive (The tree danced in the wind)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of poem that are separated into paragraphs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reference to something famous (Star Wars, Harry Potter,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with at least TWO words that rhyme (Sally said, please go to bed.)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overall lesson the author is trying to tell (Slow and steady, early bird gets the worm)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key word that is used over and over to emphasize something important (I can, I will, I do)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Crossword Puzzle</dc:title>
  <dcterms:created xsi:type="dcterms:W3CDTF">2021-10-11T14:37:01Z</dcterms:created>
  <dcterms:modified xsi:type="dcterms:W3CDTF">2021-10-11T14:37:01Z</dcterms:modified>
</cp:coreProperties>
</file>