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practice of using an object or a word to represent an abstract idea.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that makes a comparison, showing similarities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same or similar sounds occurs in two or more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figurative language in which something that is not human is given human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poetry that tells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assonance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particular words that create visual representation of ideas in our minds.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rhyme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figures of speech to be more effective, persuasive, and impactful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of four or more lines having a fixed length, meter, or rhyming scheme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voice behind the poem—the person we imagine to be saying the thing out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 sight, sound, touch, smell, and taste.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rhyme scheme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repeats the same words or phrases a few times to make an idea clearer and more memorable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poetic structure of words to convey how something sounds.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free 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that makes an implicit, implied, or hidden comparison between two things that are unrelated, but which share some common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narrative 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foot or beat consisting of an unstressed syllable followed by a stressed syllable, or a short syllable followed by a long syllable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a vowel sound or diphthong in non-rhyming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sensory details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pattern of rhyme that comes at the end of each verse or line in poetry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that formulates a concentrated imaginative awareness of experience in language chosen and arranged to create a specific emotional response through meaning, sound, and rhythm.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symbolism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of poem, usually praising something:expressing emotion and it's usually addressed to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iambic pentameter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comparatively short, non-narrative poem in which a single speaker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lyric 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poetry that is free from limitations of regular meter or rhythm, and does not rhyme with fixed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figurative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literary device where two or more words in a phrase or line of poetry share the same beginning consonant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metaphor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Definitions</dc:title>
  <dcterms:created xsi:type="dcterms:W3CDTF">2021-10-11T14:36:38Z</dcterms:created>
  <dcterms:modified xsi:type="dcterms:W3CDTF">2021-10-11T14:36:38Z</dcterms:modified>
</cp:coreProperties>
</file>