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Terms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comparision of two things that are unlike.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are used in an imaginative way to express ideas that are not literally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similar sounds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words make the sound of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poetric form in which a single speaker expressess its thoughts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pattern of rhymes at the end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person, a place, an object, an animal, or an activity that stands for something beyond itsef.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exaggeration that could never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nonsense poem of 5 lines with the rhyme scheme of aabba.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Repetition of consonant sounds at the beginning of two or more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Rhyming words that come at the endof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Japanese poem of 3 lines with syllables of 5, 7,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of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traits to objects, animals,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comparison between two unlike things using words "like" or "as."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poem looks; made up of line length, punctuation, and sentence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that tells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voice in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 that occurs within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 sound, word, phrase, or line is reapeted for enphasis.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following a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stressed and unstressed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rhymed pair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writer's attitude towards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5 line poem that begins with a topic and ends with a synonym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and Devices</dc:title>
  <dcterms:created xsi:type="dcterms:W3CDTF">2021-10-11T14:35:50Z</dcterms:created>
  <dcterms:modified xsi:type="dcterms:W3CDTF">2021-10-11T14:35:50Z</dcterms:modified>
</cp:coreProperties>
</file>