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two unlike things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Reference to a piece of literature, history, or other recognizable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 also known as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or more words in close proximity have the same beginning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human characteristics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Rhyme that is approximate but not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Poem with no pattern of rhyme or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Comparing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Poetry words that sound alike are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Entertaining 5 lines poem with a fixed rhyme scheme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image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 of rhyme is called the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word, line, or phrase is used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poem that tells a rhyming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the iambic stress pattern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Poem of love with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"paragraph"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are similar to sounds they make; Ex:  pop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 found in the middle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Describing how something looks, sounds, feels, tastes,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meter of 5 feet per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 of measurement to define poetic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Poe of admiration or thanks that Keats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or verse that is repeated 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Pattern of unstressed/stressed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beat of poetry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and Devices</dc:title>
  <dcterms:created xsi:type="dcterms:W3CDTF">2021-10-11T14:36:12Z</dcterms:created>
  <dcterms:modified xsi:type="dcterms:W3CDTF">2021-10-11T14:36:12Z</dcterms:modified>
</cp:coreProperties>
</file>