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"narrator"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inanimate objects human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implied comparison between unlike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Representation of an abstraction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that go beyond literal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literal meaning of a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mimic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Imagery appeals to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2021-10-12T20:27:37Z</dcterms:created>
  <dcterms:modified xsi:type="dcterms:W3CDTF">2021-10-12T20:27:37Z</dcterms:modified>
</cp:coreProperties>
</file>