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Terms</w:t>
      </w:r>
    </w:p>
    <w:p>
      <w:pPr>
        <w:pStyle w:val="Questions"/>
      </w:pPr>
      <w:r>
        <w:t xml:space="preserve">1. ZANAST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IELN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YRHME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IESMLI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METRE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GAEIMRY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INEITPROTE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EPRTOMHA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IROTLALIATEN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LBMSOYSMI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Terms</dc:title>
  <dcterms:created xsi:type="dcterms:W3CDTF">2021-10-12T20:38:52Z</dcterms:created>
  <dcterms:modified xsi:type="dcterms:W3CDTF">2021-10-12T20:38:52Z</dcterms:modified>
</cp:coreProperties>
</file>