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that doesn't rhyme, but has a musical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reference to a biblical or literary event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can either stand for itself 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that lacks all form of traditional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implied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 NOT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word sounds like the word being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consonant sounds in a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 meaning of a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2021-10-12T20:27:43Z</dcterms:created>
  <dcterms:modified xsi:type="dcterms:W3CDTF">2021-10-12T20:27:43Z</dcterms:modified>
</cp:coreProperties>
</file>