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Poetry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formation of a word for a certain sound effect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phrase that uses the words like or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expression whose meanig is not predictable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horizontal row of written letters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scattered version of a poem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give a characteristic to non-human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words that cause someone to think images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group of lines in a poem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act of saying something again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use a language that is not literal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use of a word that begins with the same letter constantly in a sentence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memorizer of the poem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poem with certain words that sound the same at the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figure that normally is another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quality of a persons voice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poem that is free from mistakes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printed or typed poem that is in the process of editing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Poetry Terms</dc:title>
  <dcterms:created xsi:type="dcterms:W3CDTF">2021-10-11T14:35:23Z</dcterms:created>
  <dcterms:modified xsi:type="dcterms:W3CDTF">2021-10-11T14:35:23Z</dcterms:modified>
</cp:coreProperties>
</file>