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Types and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folk poetry associated with cattle ranching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lyric poetry that praises something or someone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the shape of a diamond; compares and contrasts two opposite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five-line, witty poem with a distinctive rhythm. The first, second and fifth lines, the        longer lines, rhyme. The third and fourth shorter lines rhyme. (A-A-B-B-A).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meaning or effect of words is shown visually; sometimes called visual poetry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words and phrases from other sources and reframing them as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rhyming poem with 14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poetry where the first, last or other words in a line spell out a particular      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the story of an event in the form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expresses intense personal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ancient Asian origin; 5 syllables, 7 syllables, 5 syllables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Types and Terms</dc:title>
  <dcterms:created xsi:type="dcterms:W3CDTF">2021-10-11T14:36:26Z</dcterms:created>
  <dcterms:modified xsi:type="dcterms:W3CDTF">2021-10-11T14:36:26Z</dcterms:modified>
</cp:coreProperties>
</file>