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 used for humor or to make something more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letters in each line spell out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uses syllables in this order: 5-7-5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human characteristics to animals,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"beat" or "music" of the word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combinations that have different meanings than the actual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mimics the sound the object is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or phrase used to compare two things using "is", "was", "are" and "were"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verses are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of "Booked"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individual line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funny poem that has 5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ordered pattern of rhymes at the ends of the lines of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begin with the same sound are used in the same sentence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words creatively to say something that is different than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word or a phrase is repeated several times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Poetry that combines shapes and words to create something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 that compares two things that are not similar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where limericks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blackout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where haikus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Poetry that does not rhyme or have any type of pattern or 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Unit Review</dc:title>
  <dcterms:created xsi:type="dcterms:W3CDTF">2021-10-11T14:36:19Z</dcterms:created>
  <dcterms:modified xsi:type="dcterms:W3CDTF">2021-10-11T14:36:19Z</dcterms:modified>
</cp:coreProperties>
</file>