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speaker    </w:t>
      </w:r>
      <w:r>
        <w:t xml:space="preserve">   mood    </w:t>
      </w:r>
      <w:r>
        <w:t xml:space="preserve">   figurative    </w:t>
      </w:r>
      <w:r>
        <w:t xml:space="preserve">   stanza    </w:t>
      </w:r>
      <w:r>
        <w:t xml:space="preserve">   symbol    </w:t>
      </w:r>
      <w:r>
        <w:t xml:space="preserve">   personification    </w:t>
      </w:r>
      <w:r>
        <w:t xml:space="preserve">   allusion    </w:t>
      </w:r>
      <w:r>
        <w:t xml:space="preserve">   ryhme    </w:t>
      </w:r>
      <w:r>
        <w:t xml:space="preserve">   onomatopoeia    </w:t>
      </w:r>
      <w:r>
        <w:t xml:space="preserve">   imagery    </w:t>
      </w:r>
      <w:r>
        <w:t xml:space="preserve">   rhythm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</dc:title>
  <dcterms:created xsi:type="dcterms:W3CDTF">2021-10-11T14:36:44Z</dcterms:created>
  <dcterms:modified xsi:type="dcterms:W3CDTF">2021-10-11T14:36:44Z</dcterms:modified>
</cp:coreProperties>
</file>