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vivid words and phrases the author uses to help the reader imagine with their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have the same end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that has a beat. Emphasis on certain syllables throughout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where the words are written in the shape of what the poem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poem, a group of lines divided by a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that suggests one thing is the same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words/ and or lines of a poem that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written with no rhyme and 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</dc:title>
  <dcterms:created xsi:type="dcterms:W3CDTF">2021-10-11T14:35:40Z</dcterms:created>
  <dcterms:modified xsi:type="dcterms:W3CDTF">2021-10-11T14:35:40Z</dcterms:modified>
</cp:coreProperties>
</file>