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repetition to create a pattern or use a certain number of words in each line or syllable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lines forming a division within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 poem that rhyme, usually same number of syllables in each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one has one syllable noun, line 2 two syllables describing, line 3 three syllable describing, line 4 four syllables describing line 5 one syllable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the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line poem that follow different rhyme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a specific object/thing and it is in the shape of the object/thing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words repeat the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funny poem where line 1,2 &amp; 5 are longer and rhyme and lines 3 &amp;4 are shorter and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line poem, line 1 is one word noun, line 2 is two adjectives, line 3 is three action words ending in "ing", line 4 is four nouns or four word phrase, line 5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seven line poem, in the shape of a diamond and be synonym or antonym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the initial consonant in a phrase or 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used to create a musical effect in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the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two things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human characteristics or qualities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Japanese poem, it has 3 lines(5,7,5,) is about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have to rhyme, it does not follow any rules, it can look and sound anyway you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letters of the topic are written verticle and then next to each letter a statement is written horizontally about the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 </dc:title>
  <dcterms:created xsi:type="dcterms:W3CDTF">2021-10-11T14:36:07Z</dcterms:created>
  <dcterms:modified xsi:type="dcterms:W3CDTF">2021-10-11T14:36:07Z</dcterms:modified>
</cp:coreProperties>
</file>