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intended to explain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dangerously unstable and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 the dimensions of something or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units following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inspire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cart used for carrying small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beyond ordinary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subject to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or draw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brush beneath taller trees in a wood or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physicist who studies celestial bodies 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among the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hold of; grab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down, place, or press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band of tissue connecting a muscle to its bony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heavy block on which hot metals are shaped by hammering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correspondence in the final sounds of two or more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2021-10-11T14:36:40Z</dcterms:created>
  <dcterms:modified xsi:type="dcterms:W3CDTF">2021-10-11T14:36:40Z</dcterms:modified>
</cp:coreProperties>
</file>