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 of speech that uses words "like" or "as" to compare two things that are alike in some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Regular recurring pattern of words or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Genre of literature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phrases that form divisions in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of speech that makes a comparison between two unrelated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 that has a particular rhythm to it; a specific section of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sound similiar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figurative words to create a vision in the reader's eye of the person, place, thing, or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Reoccurring idea that is expressed in a poem</w:t>
            </w:r>
          </w:p>
        </w:tc>
      </w:tr>
    </w:tbl>
    <w:p>
      <w:pPr>
        <w:pStyle w:val="WordBankSmall"/>
      </w:pPr>
      <w:r>
        <w:t xml:space="preserve">   Alliteration    </w:t>
      </w:r>
      <w:r>
        <w:t xml:space="preserve">   Metaphor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Stanza    </w:t>
      </w:r>
      <w:r>
        <w:t xml:space="preserve">   Theme    </w:t>
      </w:r>
      <w:r>
        <w:t xml:space="preserve">   Verse    </w:t>
      </w:r>
      <w:r>
        <w:t xml:space="preserve">   Imagery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2021-10-11T14:36:42Z</dcterms:created>
  <dcterms:modified xsi:type="dcterms:W3CDTF">2021-10-11T14:36:42Z</dcterms:modified>
</cp:coreProperties>
</file>