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line of words in a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poem that does not rhyme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message or life lesson learned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of a poem chunked together to form a "paragraph"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between two things that share a similarity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poem that has sounds at the ends of lines that are alike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using "like" or "as"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repeating words or phrases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that creates vivid images in your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pattern of rhythm that syllables give to a line of poetry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narrating or speaking in the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</dc:title>
  <dcterms:created xsi:type="dcterms:W3CDTF">2021-10-11T14:36:47Z</dcterms:created>
  <dcterms:modified xsi:type="dcterms:W3CDTF">2021-10-11T14:36:47Z</dcterms:modified>
</cp:coreProperties>
</file>