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Couplet    </w:t>
      </w:r>
      <w:r>
        <w:t xml:space="preserve">   Free Verse    </w:t>
      </w:r>
      <w:r>
        <w:t xml:space="preserve">   Acrostic    </w:t>
      </w:r>
      <w:r>
        <w:t xml:space="preserve">   Narrative    </w:t>
      </w:r>
      <w:r>
        <w:t xml:space="preserve">   Lune    </w:t>
      </w:r>
      <w:r>
        <w:t xml:space="preserve">   imagery    </w:t>
      </w:r>
      <w:r>
        <w:t xml:space="preserve">   metaphor    </w:t>
      </w:r>
      <w:r>
        <w:t xml:space="preserve">   simile    </w:t>
      </w:r>
      <w:r>
        <w:t xml:space="preserve">   Hyperbole    </w:t>
      </w:r>
      <w:r>
        <w:t xml:space="preserve">   Onomatopoeia    </w:t>
      </w:r>
      <w:r>
        <w:t xml:space="preserve">   Alliteration    </w:t>
      </w:r>
      <w:r>
        <w:t xml:space="preserve">   Rhythm    </w:t>
      </w:r>
      <w:r>
        <w:t xml:space="preserve">   Repetition    </w:t>
      </w:r>
      <w:r>
        <w:t xml:space="preserve">   Syllable    </w:t>
      </w:r>
      <w:r>
        <w:t xml:space="preserve">   Stanza    </w:t>
      </w:r>
      <w:r>
        <w:t xml:space="preserve">   Line    </w:t>
      </w:r>
      <w:r>
        <w:t xml:space="preserve">   Rhyme    </w:t>
      </w:r>
      <w:r>
        <w:t xml:space="preserve">   Limerick    </w:t>
      </w:r>
      <w:r>
        <w:t xml:space="preserve">   Cinquain    </w:t>
      </w:r>
      <w:r>
        <w:t xml:space="preserve">   Sonnet    </w:t>
      </w:r>
      <w:r>
        <w:t xml:space="preserve">   Ballad    </w:t>
      </w:r>
      <w:r>
        <w:t xml:space="preserve">   Diamonte    </w:t>
      </w:r>
      <w:r>
        <w:t xml:space="preserve">   Haiku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Vocabulary</dc:title>
  <dcterms:created xsi:type="dcterms:W3CDTF">2021-10-11T14:37:23Z</dcterms:created>
  <dcterms:modified xsi:type="dcterms:W3CDTF">2021-10-11T14:37:23Z</dcterms:modified>
</cp:coreProperties>
</file>