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beginning consonant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poem that is 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poem that tells a story with a character and setting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pattern of sounds in a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poem that expresses emotions or feelings and may have a song-like 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compare two things using like or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whose sounds make you think of their meanings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imaginative ways to describe something by comparing that thing to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poem where there is no set pattern, rhythm or rhyme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line ends and a new one begins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words, phrases, lines or stanzas are repeated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2 words have the same end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sections that poems are divided into: also known as verses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pictures that are created with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topic or idea of a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 poem makes a reader feel or the feelings created in the reader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</dc:title>
  <dcterms:created xsi:type="dcterms:W3CDTF">2021-10-11T14:35:35Z</dcterms:created>
  <dcterms:modified xsi:type="dcterms:W3CDTF">2021-10-11T14:35:35Z</dcterms:modified>
</cp:coreProperties>
</file>