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figurative    </w:t>
      </w:r>
      <w:r>
        <w:t xml:space="preserve">   couplet    </w:t>
      </w:r>
      <w:r>
        <w:t xml:space="preserve">   rhythm    </w:t>
      </w:r>
      <w:r>
        <w:t xml:space="preserve">   classic    </w:t>
      </w:r>
      <w:r>
        <w:t xml:space="preserve">   rhyme    </w:t>
      </w:r>
      <w:r>
        <w:t xml:space="preserve">   personification    </w:t>
      </w:r>
      <w:r>
        <w:t xml:space="preserve">   metaphor    </w:t>
      </w:r>
      <w:r>
        <w:t xml:space="preserve">   tanka    </w:t>
      </w:r>
      <w:r>
        <w:t xml:space="preserve">   free verse    </w:t>
      </w:r>
      <w:r>
        <w:t xml:space="preserve">   riddle    </w:t>
      </w:r>
      <w:r>
        <w:t xml:space="preserve">   echo    </w:t>
      </w:r>
      <w:r>
        <w:t xml:space="preserve">   blank verse    </w:t>
      </w:r>
      <w:r>
        <w:t xml:space="preserve">   lyric    </w:t>
      </w:r>
      <w:r>
        <w:t xml:space="preserve">   ode    </w:t>
      </w:r>
      <w:r>
        <w:t xml:space="preserve">   pun    </w:t>
      </w:r>
      <w:r>
        <w:t xml:space="preserve">   kenning    </w:t>
      </w:r>
      <w:r>
        <w:t xml:space="preserve">   haiku    </w:t>
      </w:r>
      <w:r>
        <w:t xml:space="preserve">   epic    </w:t>
      </w:r>
      <w:r>
        <w:t xml:space="preserve">   cinquain    </w:t>
      </w:r>
      <w:r>
        <w:t xml:space="preserve">   renga    </w:t>
      </w:r>
      <w:r>
        <w:t xml:space="preserve">   ballad    </w:t>
      </w:r>
      <w:r>
        <w:t xml:space="preserve">   colour    </w:t>
      </w:r>
      <w:r>
        <w:t xml:space="preserve">   sonnet    </w:t>
      </w:r>
      <w:r>
        <w:t xml:space="preserve">   stanza    </w:t>
      </w:r>
      <w:r>
        <w:t xml:space="preserve">   verse    </w:t>
      </w:r>
      <w:r>
        <w:t xml:space="preserve">   shape    </w:t>
      </w:r>
      <w:r>
        <w:t xml:space="preserve">   limerick    </w:t>
      </w:r>
      <w:r>
        <w:t xml:space="preserve">   simile    </w:t>
      </w:r>
      <w:r>
        <w:t xml:space="preserve">   acrostic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Vocabulary</dc:title>
  <dcterms:created xsi:type="dcterms:W3CDTF">2021-10-11T14:37:31Z</dcterms:created>
  <dcterms:modified xsi:type="dcterms:W3CDTF">2021-10-11T14:37:31Z</dcterms:modified>
</cp:coreProperties>
</file>