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narrative that is usually a folk song or used in modern music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repetition of the first letter/sound is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Descriptive language that can function as a way for the reader to better imagine the world of the piece of literature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repetition of a word/s at the beginning of successive phrases, clauses or limes is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Attributing human characteristics to animals or intimate objects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word, which imitates the natural sounds of a 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thing or action that signifies something else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Comparing things using like or 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Comparing two things WITHOUT using like or 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mournful, melancholy or plaintive poem(funeral/lament for the dead)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Vocabulary</dc:title>
  <dcterms:created xsi:type="dcterms:W3CDTF">2021-10-11T14:35:38Z</dcterms:created>
  <dcterms:modified xsi:type="dcterms:W3CDTF">2021-10-11T14:35:38Z</dcterms:modified>
</cp:coreProperties>
</file>