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Literary work in which special intensity is given to the expression of feelings and ideas by the use of distinctive style and rhythm; poems collectively or as a genre of literature.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artificially created or enhanced sounds, or sound processes used to emphasize artistic or other content of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lyrical 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occurrence of the same letter or sound at the beginning of adjacent or closely connected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sound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rhyme involving a word in the middle of a line and another at the end of the line or in the middle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of a word from a sound associated with what is named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rhyme scheme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ordered pattern of rhymes at the ends of the lines of a poem or verse.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literary term used for language and description that appeals to our five senses. When a writer attempts to describe something so that it appeals to our sense of smell, sight, taste, touch, or hearing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figurative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the poet using rhyme, rhythm, and/or repetition to help the listener to hear the poem. language employing one or more figures of speech (simile, metaphor, imagery, etc.) The pattern in which rhyme sounds occur in a stanza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that uses words or expressions with a meaning that is different from the literal interpretation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involving the comparison of one thing with another thing of a different kind, used to make a description more emphatic or vivid (e.g., as brave as a lion, crazy like a fox 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a word or phrase is applied to an object or action to which it is not literally applicable.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Graphical elements in poetry include capital letters, line length, word position the use of varying lengths in lines of poetry to help create or. enhance meaning.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patterns of 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term for the clear, smooth, and seemingly effortless use of language in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making known one's thoughts or feelings.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something is expressed in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free verse 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 poetic device that serves as a linguistic sound pattern for the verses, as it gives poetry a rhythmical and melodious sound. 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similies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division of four or more lines having a fixed length, meter or rhyming scheme. Stanzas in poetry are similar to paragraphs in prose.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in writing where text that would normally continue on the same line starts at the beginning of a new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line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typography or way lines are arranged in an unusual configuration, usually to convey or extend the emotional content of the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metaphors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"poems that have a musical rhythm, and their topics often explore romantic feelings or other strong emotions. 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graphic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unrhymed verse without a consistent metrical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narrative 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poetry that tells a story, often making the voices of a narrator and characters as well; the entire story is usually written in metered verse.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 action of repeating something that has already been said or written. 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poetic techniques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action of repeating something that has already been said or written. 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internal rhyme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strong, regular, repeated pattern of movement or sound.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phrasing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taking words in their usual or most basic sense without metaphor or allegory.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alliteration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2021-10-11T14:35:48Z</dcterms:created>
  <dcterms:modified xsi:type="dcterms:W3CDTF">2021-10-11T14:35:48Z</dcterms:modified>
</cp:coreProperties>
</file>