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quotation at the beginning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rhyming pair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human characteristics to something that is not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rhythm pattern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used imaginatively in ways that go beyond the literal meaning of the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pattern at the end of rhymes.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Fourteen line poem that has a specific pattern of rhythm and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words and phrased are arranged on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descriptive words and phrased that are sometimes added to or substituted for a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poem has no regular pattern-helps to create the effect of speech.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2021-10-11T14:35:53Z</dcterms:created>
  <dcterms:modified xsi:type="dcterms:W3CDTF">2021-10-11T14:35:53Z</dcterms:modified>
</cp:coreProperties>
</file>