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comparing two things by using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that divide a poem into lines, allowing the poem to be read more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poem that does not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repeating of the same words or phrases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lines that make up a verse of a poem or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human traits or characteristics to animals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pattern or rhyming words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poem that expresses the thoughts and feelings of the writer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or phrases that help readers form pictures in their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repetitoinof an initial (begeinning) sound or consonant in two or more word next to each other in a line ofa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or group of words that imitate the sound of what is describing ; a sound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poem that tells a story and has characters, a setting, and a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pattern of accentsand beats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comparing two words without using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writer of a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Vocabulary</dc:title>
  <dcterms:created xsi:type="dcterms:W3CDTF">2021-10-11T14:35:55Z</dcterms:created>
  <dcterms:modified xsi:type="dcterms:W3CDTF">2021-10-11T14:35:55Z</dcterms:modified>
</cp:coreProperties>
</file>