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 of fourteen lines of rhyming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poem of 17 syllables in three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 that have a corresponding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eight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lines; a paragraph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words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in which the idea or sentence runs on 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repeated part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metrical feet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pattern of beats or stressed in poetry, music,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eight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regular rhythm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poem that tells a story in four line groupings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metrical foot made up of a unstressed syllable followed by a stressed syllable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2021-10-11T14:36:17Z</dcterms:created>
  <dcterms:modified xsi:type="dcterms:W3CDTF">2021-10-11T14:36:17Z</dcterms:modified>
</cp:coreProperties>
</file>