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fast like a lion- He is being compared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Simile uses _______ or as to compare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"Her hair was shiny as the sun" is an example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lines are called________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alliteration is when the _________ letter/sound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Simile uses _________ or like to compare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Onomatopoeia example in "the waves crashed on the shore"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creative, lyrical genre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Imagery uses your five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Stanzas are made up of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lesson that can be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Creative expressions uses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Poems have lines and songs have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human qualities to non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Buzz, boom, crash,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problem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Poetry uses _________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that doesn't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and time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exaggeration, over dramatic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2021-10-11T14:36:24Z</dcterms:created>
  <dcterms:modified xsi:type="dcterms:W3CDTF">2021-10-11T14:36:24Z</dcterms:modified>
</cp:coreProperties>
</file>