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Word Scramble</w:t>
      </w:r>
    </w:p>
    <w:p>
      <w:pPr>
        <w:pStyle w:val="Questions"/>
      </w:pPr>
      <w:r>
        <w:t xml:space="preserve">1. PERYTO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UFEITAGRVI AGGLNAEU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MEKIRILC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RHMEY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EYALLSBL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KAUHI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MSLIEI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ATPHMREO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NAITOLERLTAI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ASAZTN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HYCHMRTI RTNPAET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HMETE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 Scramble</dc:title>
  <dcterms:created xsi:type="dcterms:W3CDTF">2021-10-11T14:36:32Z</dcterms:created>
  <dcterms:modified xsi:type="dcterms:W3CDTF">2021-10-11T14:36:32Z</dcterms:modified>
</cp:coreProperties>
</file>