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Stanza    </w:t>
      </w:r>
      <w:r>
        <w:t xml:space="preserve">   Verse    </w:t>
      </w:r>
      <w:r>
        <w:t xml:space="preserve">   Iambic    </w:t>
      </w:r>
      <w:r>
        <w:t xml:space="preserve">   Prose    </w:t>
      </w:r>
      <w:r>
        <w:t xml:space="preserve">   Ballad    </w:t>
      </w:r>
      <w:r>
        <w:t xml:space="preserve">   Song    </w:t>
      </w:r>
      <w:r>
        <w:t xml:space="preserve">   Ode    </w:t>
      </w:r>
      <w:r>
        <w:t xml:space="preserve">   Haiku    </w:t>
      </w:r>
      <w:r>
        <w:t xml:space="preserve">   Limerick    </w:t>
      </w:r>
      <w:r>
        <w:t xml:space="preserve">   Sonnet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Hyperbole    </w:t>
      </w:r>
      <w:r>
        <w:t xml:space="preserve">   Onomatopoeia    </w:t>
      </w:r>
      <w:r>
        <w:t xml:space="preserve">   Repetition    </w:t>
      </w:r>
      <w:r>
        <w:t xml:space="preserve">   Rhythm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- Word Search</dc:title>
  <dcterms:created xsi:type="dcterms:W3CDTF">2021-10-11T14:36:41Z</dcterms:created>
  <dcterms:modified xsi:type="dcterms:W3CDTF">2021-10-11T14:36:41Z</dcterms:modified>
</cp:coreProperties>
</file>