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Compares 2 different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 non-living object described as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line poem with 17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phrase made of 2 or more words that have opposite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poem that has no rules and deals with the 5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Tells a story and is written in 4 line stanzas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exaggeration used to emphasis or humor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funny poem, 5 lines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formed using the letters in a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words that imitate the sounds things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Happens when words that starts with the same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Compares two things without using like or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Word Search</dc:title>
  <dcterms:created xsi:type="dcterms:W3CDTF">2021-10-11T14:37:34Z</dcterms:created>
  <dcterms:modified xsi:type="dcterms:W3CDTF">2021-10-11T14:37:34Z</dcterms:modified>
</cp:coreProperties>
</file>