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Wordscramble</w:t>
      </w:r>
    </w:p>
    <w:p>
      <w:pPr>
        <w:pStyle w:val="Questions"/>
      </w:pPr>
      <w:r>
        <w:t xml:space="preserve">1. UAHKI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NICUAQNI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AQREUTNI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HRMEY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MNSOYYN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ENPARTT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UPCOLTE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MTDAENAI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IKRCLEMI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PTAHIEP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LAYLEBSL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ONTALILAIETR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KAATN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RITAS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MTOERHAP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IMISLE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OEAAOTMOPOIN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IORONPAIINCTEFS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LBEROYPEH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haiku    </w:t>
      </w:r>
      <w:r>
        <w:t xml:space="preserve">   cinquain    </w:t>
      </w:r>
      <w:r>
        <w:t xml:space="preserve">   terquain    </w:t>
      </w:r>
      <w:r>
        <w:t xml:space="preserve">   rhyme    </w:t>
      </w:r>
      <w:r>
        <w:t xml:space="preserve">   synonym    </w:t>
      </w:r>
      <w:r>
        <w:t xml:space="preserve">   pattern    </w:t>
      </w:r>
      <w:r>
        <w:t xml:space="preserve">   couplet    </w:t>
      </w:r>
      <w:r>
        <w:t xml:space="preserve">   diamante    </w:t>
      </w:r>
      <w:r>
        <w:t xml:space="preserve">   limerick    </w:t>
      </w:r>
      <w:r>
        <w:t xml:space="preserve">   epitaph    </w:t>
      </w:r>
      <w:r>
        <w:t xml:space="preserve">   shape    </w:t>
      </w:r>
      <w:r>
        <w:t xml:space="preserve">   syllable    </w:t>
      </w:r>
      <w:r>
        <w:t xml:space="preserve">   alliteration    </w:t>
      </w:r>
      <w:r>
        <w:t xml:space="preserve">   tanka    </w:t>
      </w:r>
      <w:r>
        <w:t xml:space="preserve">   stair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Wordscramble</dc:title>
  <dcterms:created xsi:type="dcterms:W3CDTF">2021-10-11T14:36:20Z</dcterms:created>
  <dcterms:modified xsi:type="dcterms:W3CDTF">2021-10-11T14:36:20Z</dcterms:modified>
</cp:coreProperties>
</file>